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16 мая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412</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Дудченко Дмитрия Вадимовича</w:t>
      </w:r>
      <w:r>
        <w:rPr>
          <w:rFonts w:ascii="Times New Roman" w:eastAsia="Times New Roman" w:hAnsi="Times New Roman" w:cs="Times New Roman"/>
          <w:b/>
          <w:bCs/>
        </w:rPr>
        <w:t xml:space="preserve">, </w:t>
      </w:r>
      <w:r>
        <w:rPr>
          <w:rStyle w:val="cat-UserDefinedgrp-30rplc-5"/>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Дудченко Д.В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02.03</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43</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1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2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 xml:space="preserve">90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Кирова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02.03</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04</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45</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на ул.</w:t>
      </w:r>
      <w:r>
        <w:rPr>
          <w:rFonts w:ascii="Times New Roman" w:eastAsia="Times New Roman" w:hAnsi="Times New Roman" w:cs="Times New Roman"/>
        </w:rPr>
        <w:t xml:space="preserve"> Гагарина </w:t>
      </w:r>
      <w:r>
        <w:rPr>
          <w:rFonts w:ascii="Times New Roman" w:eastAsia="Times New Roman" w:hAnsi="Times New Roman" w:cs="Times New Roman"/>
        </w:rPr>
        <w:t xml:space="preserve">д.106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Дудченко Д.В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Дудченко Д.В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02.03</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Дудченко Д.В.</w:t>
      </w:r>
      <w:r>
        <w:rPr>
          <w:rFonts w:ascii="Times New Roman" w:eastAsia="Times New Roman" w:hAnsi="Times New Roman" w:cs="Times New Roman"/>
        </w:rPr>
        <w:t xml:space="preserve">  </w:t>
      </w:r>
      <w:r>
        <w:rPr>
          <w:rFonts w:ascii="Times New Roman" w:eastAsia="Times New Roman" w:hAnsi="Times New Roman" w:cs="Times New Roman"/>
        </w:rPr>
        <w:t>02.03.2025 года в 03 час. 43 мин. управлял автомобилем</w:t>
      </w:r>
      <w:r>
        <w:rPr>
          <w:rFonts w:ascii="Times New Roman" w:eastAsia="Times New Roman" w:hAnsi="Times New Roman" w:cs="Times New Roman"/>
        </w:rPr>
        <w:t xml:space="preserve"> </w:t>
      </w:r>
      <w:r>
        <w:rPr>
          <w:rStyle w:val="cat-UserDefinedgrp-31rplc-3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2rplc-3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№90 по </w:t>
      </w:r>
      <w:r>
        <w:rPr>
          <w:rFonts w:ascii="Times New Roman" w:eastAsia="Times New Roman" w:hAnsi="Times New Roman" w:cs="Times New Roman"/>
        </w:rPr>
        <w:t>ул.Кирова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02.03.2025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04</w:t>
      </w:r>
      <w:r>
        <w:rPr>
          <w:rFonts w:ascii="Times New Roman" w:eastAsia="Times New Roman" w:hAnsi="Times New Roman" w:cs="Times New Roman"/>
        </w:rPr>
        <w:t xml:space="preserve"> час.</w:t>
      </w:r>
      <w:r>
        <w:rPr>
          <w:rFonts w:ascii="Times New Roman" w:eastAsia="Times New Roman" w:hAnsi="Times New Roman" w:cs="Times New Roman"/>
        </w:rPr>
        <w:t xml:space="preserve"> 45</w:t>
      </w:r>
      <w:r>
        <w:rPr>
          <w:rFonts w:ascii="Times New Roman" w:eastAsia="Times New Roman" w:hAnsi="Times New Roman" w:cs="Times New Roman"/>
        </w:rPr>
        <w:t xml:space="preserve"> мин. </w:t>
      </w:r>
      <w:r>
        <w:rPr>
          <w:rFonts w:ascii="Times New Roman" w:eastAsia="Times New Roman" w:hAnsi="Times New Roman" w:cs="Times New Roman"/>
        </w:rPr>
        <w:t>на ул.</w:t>
      </w:r>
      <w:r>
        <w:rPr>
          <w:rFonts w:ascii="Times New Roman" w:eastAsia="Times New Roman" w:hAnsi="Times New Roman" w:cs="Times New Roman"/>
        </w:rPr>
        <w:t xml:space="preserve"> Гагарина </w:t>
      </w:r>
      <w:r>
        <w:rPr>
          <w:rFonts w:ascii="Times New Roman" w:eastAsia="Times New Roman" w:hAnsi="Times New Roman" w:cs="Times New Roman"/>
        </w:rPr>
        <w:t xml:space="preserve">д.106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02.03</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Дудченко Д.В</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02.03</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процедура освидетельствования на состояние</w:t>
      </w:r>
      <w:r>
        <w:rPr>
          <w:rFonts w:ascii="Times New Roman" w:eastAsia="Times New Roman" w:hAnsi="Times New Roman" w:cs="Times New Roman"/>
        </w:rPr>
        <w:t xml:space="preserve"> алкогольного опьянения</w:t>
      </w:r>
      <w:r>
        <w:rPr>
          <w:rFonts w:ascii="Times New Roman" w:eastAsia="Times New Roman" w:hAnsi="Times New Roman" w:cs="Times New Roman"/>
        </w:rPr>
        <w:t xml:space="preserve"> не проводилась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02.03</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в связи с </w:t>
      </w:r>
      <w:r>
        <w:rPr>
          <w:rFonts w:ascii="Times New Roman" w:eastAsia="Times New Roman" w:hAnsi="Times New Roman" w:cs="Times New Roman"/>
        </w:rPr>
        <w:t xml:space="preserve">отказом от прохождения </w:t>
      </w:r>
      <w:r>
        <w:rPr>
          <w:rFonts w:ascii="Times New Roman" w:eastAsia="Times New Roman" w:hAnsi="Times New Roman" w:cs="Times New Roman"/>
        </w:rPr>
        <w:t>освидетельствования на состояние алкогольного опьянения,</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Дудченко Д.В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медицинского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состояние опьянения от </w:t>
      </w:r>
      <w:r>
        <w:rPr>
          <w:rFonts w:ascii="Times New Roman" w:eastAsia="Times New Roman" w:hAnsi="Times New Roman" w:cs="Times New Roman"/>
        </w:rPr>
        <w:t>02.03.2025 г. №231</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Дудченко Д.В</w:t>
      </w:r>
      <w:r>
        <w:rPr>
          <w:rFonts w:ascii="Times New Roman" w:eastAsia="Times New Roman" w:hAnsi="Times New Roman" w:cs="Times New Roman"/>
        </w:rPr>
        <w:t>. от прохождения</w:t>
      </w:r>
      <w:r>
        <w:rPr>
          <w:rFonts w:ascii="Times New Roman" w:eastAsia="Times New Roman" w:hAnsi="Times New Roman" w:cs="Times New Roman"/>
        </w:rPr>
        <w:t xml:space="preserve"> медицинского освидетельствования отказался;</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Дудченко Д.В</w:t>
      </w:r>
      <w:r>
        <w:rPr>
          <w:rFonts w:ascii="Times New Roman" w:eastAsia="Times New Roman" w:hAnsi="Times New Roman" w:cs="Times New Roman"/>
        </w:rPr>
        <w:t xml:space="preserve">. от </w:t>
      </w:r>
      <w:r>
        <w:rPr>
          <w:rFonts w:ascii="Times New Roman" w:eastAsia="Times New Roman" w:hAnsi="Times New Roman" w:cs="Times New Roman"/>
        </w:rPr>
        <w:t>02.03</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left="708"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02.03</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отдела</w:t>
      </w:r>
      <w:r>
        <w:rPr>
          <w:rFonts w:ascii="Times New Roman" w:eastAsia="Times New Roman" w:hAnsi="Times New Roman" w:cs="Times New Roman"/>
        </w:rPr>
        <w:t xml:space="preserve"> Госавтоинспекции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3rplc-54"/>
          <w:rFonts w:ascii="Times New Roman" w:eastAsia="Times New Roman" w:hAnsi="Times New Roman" w:cs="Times New Roman"/>
        </w:rPr>
        <w:t>...</w:t>
      </w:r>
      <w:r>
        <w:rPr>
          <w:rFonts w:ascii="Times New Roman" w:eastAsia="Times New Roman" w:hAnsi="Times New Roman" w:cs="Times New Roman"/>
        </w:rPr>
        <w:t xml:space="preserve"> о выданном воительском удостоверении и о привлечении к административной </w:t>
      </w:r>
      <w:r>
        <w:rPr>
          <w:rFonts w:ascii="Times New Roman" w:eastAsia="Times New Roman" w:hAnsi="Times New Roman" w:cs="Times New Roman"/>
        </w:rPr>
        <w:t>овтественности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Дудченко Д.В</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Дудченко Д.В</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Дудченко</w:t>
      </w:r>
      <w:r>
        <w:rPr>
          <w:rFonts w:ascii="Times New Roman" w:eastAsia="Times New Roman" w:hAnsi="Times New Roman" w:cs="Times New Roman"/>
        </w:rPr>
        <w:t xml:space="preserve"> Д.В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Дудченко Д.В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сове</w:t>
      </w:r>
      <w:r>
        <w:rPr>
          <w:rFonts w:ascii="Times New Roman" w:eastAsia="Times New Roman" w:hAnsi="Times New Roman" w:cs="Times New Roman"/>
        </w:rPr>
        <w:t>ршение</w:t>
      </w:r>
      <w:r>
        <w:rPr>
          <w:rFonts w:ascii="Times New Roman" w:eastAsia="Times New Roman" w:hAnsi="Times New Roman" w:cs="Times New Roman"/>
        </w:rPr>
        <w:t xml:space="preserve"> повторного</w:t>
      </w:r>
      <w:r>
        <w:rPr>
          <w:rFonts w:ascii="Times New Roman" w:eastAsia="Times New Roman" w:hAnsi="Times New Roman" w:cs="Times New Roman"/>
        </w:rPr>
        <w:t xml:space="preserve">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Дудченко Дмитрия Вадимовича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 тысяч (45</w:t>
      </w:r>
      <w:r>
        <w:rPr>
          <w:rFonts w:ascii="Times New Roman" w:eastAsia="Times New Roman" w:hAnsi="Times New Roman" w:cs="Times New Roman"/>
        </w:rPr>
        <w:t xml:space="preserve">000) рублей с лишением права управления транспортными средствами на срок один год </w:t>
      </w:r>
      <w:r>
        <w:rPr>
          <w:rFonts w:ascii="Times New Roman" w:eastAsia="Times New Roman" w:hAnsi="Times New Roman" w:cs="Times New Roman"/>
        </w:rPr>
        <w:t>девять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w:t>
      </w:r>
      <w:r>
        <w:rPr>
          <w:rFonts w:ascii="Times New Roman" w:eastAsia="Times New Roman" w:hAnsi="Times New Roman" w:cs="Times New Roman"/>
        </w:rPr>
        <w:t xml:space="preserve">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w:t>
      </w:r>
      <w:r>
        <w:rPr>
          <w:rFonts w:ascii="Times New Roman" w:eastAsia="Times New Roman" w:hAnsi="Times New Roman" w:cs="Times New Roman"/>
        </w:rPr>
        <w:t>1674</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4rplc-71"/>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5">
    <w:name w:val="cat-UserDefined grp-30 rplc-5"/>
    <w:basedOn w:val="DefaultParagraphFont"/>
  </w:style>
  <w:style w:type="character" w:customStyle="1" w:styleId="cat-UserDefinedgrp-31rplc-17">
    <w:name w:val="cat-UserDefined grp-31 rplc-17"/>
    <w:basedOn w:val="DefaultParagraphFont"/>
  </w:style>
  <w:style w:type="character" w:customStyle="1" w:styleId="cat-UserDefinedgrp-32rplc-19">
    <w:name w:val="cat-UserDefined grp-32 rplc-19"/>
    <w:basedOn w:val="DefaultParagraphFont"/>
  </w:style>
  <w:style w:type="character" w:customStyle="1" w:styleId="cat-UserDefinedgrp-31rplc-33">
    <w:name w:val="cat-UserDefined grp-31 rplc-33"/>
    <w:basedOn w:val="DefaultParagraphFont"/>
  </w:style>
  <w:style w:type="character" w:customStyle="1" w:styleId="cat-UserDefinedgrp-32rplc-35">
    <w:name w:val="cat-UserDefined grp-32 rplc-35"/>
    <w:basedOn w:val="DefaultParagraphFont"/>
  </w:style>
  <w:style w:type="character" w:customStyle="1" w:styleId="cat-UserDefinedgrp-33rplc-54">
    <w:name w:val="cat-UserDefined grp-33 rplc-54"/>
    <w:basedOn w:val="DefaultParagraphFont"/>
  </w:style>
  <w:style w:type="character" w:customStyle="1" w:styleId="cat-UserDefinedgrp-34rplc-71">
    <w:name w:val="cat-UserDefined grp-34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